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Upwork Profile Overview</w:t>
      </w:r>
    </w:p>
    <w:p>
      <w:r>
        <w:t xml:space="preserve"> </w:t>
      </w:r>
    </w:p>
    <w:p>
      <w:pPr>
        <w:jc w:val="center"/>
      </w:pPr>
      <w:r>
        <w:rPr>
          <w:b/>
          <w:sz w:val="24"/>
        </w:rPr>
        <w:t>[Your Profile Picture Here]</w:t>
      </w:r>
    </w:p>
    <w:p>
      <w:r>
        <w:t xml:space="preserve"> </w:t>
      </w:r>
    </w:p>
    <w:p>
      <w:pPr>
        <w:pStyle w:val="Heading2"/>
      </w:pPr>
      <w:r>
        <w:t>Title:</w:t>
      </w:r>
    </w:p>
    <w:p>
      <w:pPr>
        <w:spacing w:after="240"/>
      </w:pPr>
      <w:r>
        <w:t>🎨 AI Image Creator &amp; Text Analyst | 📊 Virtual Assistant | 💡 Content Specialist</w:t>
      </w:r>
    </w:p>
    <w:p>
      <w:pPr>
        <w:pStyle w:val="Heading2"/>
      </w:pPr>
      <w:r>
        <w:t>Overview:</w:t>
      </w:r>
    </w:p>
    <w:p>
      <w:pPr>
        <w:spacing w:after="240"/>
      </w:pPr>
      <w:r>
        <w:t>Hello! I'm Xolmurod — a reliable virtual assistant, AI content creator, and text analyst. I provide more than just basic services; I deliver creative, accurate, and timely solutions tailored to your needs.</w:t>
        <w:br/>
        <w:br/>
        <w:t>🟢 Skilled in AI tools, content creation, and document management</w:t>
        <w:br/>
        <w:t>🟢 Detail-oriented and focused on delivering top-notch results</w:t>
        <w:br/>
        <w:t>🟢 Committed to deadlines and client satisfaction</w:t>
      </w:r>
    </w:p>
    <w:p>
      <w:pPr>
        <w:pStyle w:val="Heading2"/>
      </w:pPr>
      <w:r>
        <w:t>1. AI Image (Snary) Creation:</w:t>
      </w:r>
    </w:p>
    <w:p>
      <w:pPr>
        <w:spacing w:after="240"/>
      </w:pPr>
      <w:r>
        <w:t>Using tools like Midjourney, DALL·E, and Leonardo AI to generate:</w:t>
        <w:br/>
        <w:t>- Futuristic, neon, vintage, or realistic scenes</w:t>
        <w:br/>
        <w:t>- Wallpapers, fan-art, banners</w:t>
        <w:br/>
        <w:t>- Social media visuals (Telegram/Instagram/YouTube)</w:t>
        <w:br/>
        <w:t>- Just describe your idea — I’ll turn it into art!</w:t>
      </w:r>
    </w:p>
    <w:p>
      <w:pPr>
        <w:pStyle w:val="Heading2"/>
      </w:pPr>
      <w:r>
        <w:t>2. Text Analysis &amp; Editing:</w:t>
      </w:r>
    </w:p>
    <w:p>
      <w:pPr>
        <w:spacing w:after="240"/>
      </w:pPr>
      <w:r>
        <w:t>- Analyze and enhance your text for clarity, tone, and meaning</w:t>
        <w:br/>
        <w:t>- Grammar and style corrections using Grammarly</w:t>
        <w:br/>
        <w:t>- Polishing essays, blog posts, and social media content</w:t>
        <w:br/>
        <w:t>- Light translations (EN → UZ, RU → UZ)</w:t>
      </w:r>
    </w:p>
    <w:p>
      <w:pPr>
        <w:pStyle w:val="Heading2"/>
      </w:pPr>
      <w:r>
        <w:t>3. Virtual Assistance &amp; Office Tasks:</w:t>
      </w:r>
    </w:p>
    <w:p>
      <w:pPr>
        <w:spacing w:after="240"/>
      </w:pPr>
      <w:r>
        <w:t>- Proficient in MS Word, Excel, Google Docs, PDF editing</w:t>
        <w:br/>
        <w:t>- Data entry, reformatting, research</w:t>
        <w:br/>
        <w:t>- ChatGPT-powered smart writing and task automation</w:t>
        <w:br/>
        <w:t>- Support with Telegram bots, airdrops, and basic tech solutions</w:t>
      </w:r>
    </w:p>
    <w:p>
      <w:pPr>
        <w:pStyle w:val="Heading2"/>
      </w:pPr>
      <w:r>
        <w:t>Skills:</w:t>
      </w:r>
    </w:p>
    <w:p>
      <w:pPr>
        <w:spacing w:after="240"/>
      </w:pPr>
      <w:r>
        <w:t>Midjourney, DALL·E, Leonardo AI, Canva</w:t>
        <w:br/>
        <w:t>ChatGPT, Grammarly, Notion</w:t>
        <w:br/>
        <w:t>Microsoft Word, Excel, Google Docs</w:t>
        <w:br/>
        <w:t>Content writing and analysis</w:t>
        <w:br/>
        <w:t>Telegram bots, Airdrop support</w:t>
        <w:br/>
        <w:t>English communication (written)</w:t>
      </w:r>
    </w:p>
    <w:p>
      <w:pPr>
        <w:pStyle w:val="Heading2"/>
      </w:pPr>
      <w:r>
        <w:t>Languages:</w:t>
      </w:r>
    </w:p>
    <w:p>
      <w:pPr>
        <w:spacing w:after="240"/>
      </w:pPr>
      <w:r>
        <w:t>- Uzbek – Native</w:t>
        <w:br/>
        <w:t>- Russian – Intermediate</w:t>
        <w:br/>
        <w:t>- English – Basic to Intermediate</w:t>
      </w:r>
    </w:p>
    <w:p>
      <w:pPr>
        <w:pStyle w:val="Heading2"/>
      </w:pPr>
      <w:r>
        <w:t>Portfolio:</w:t>
      </w:r>
    </w:p>
    <w:p>
      <w:pPr>
        <w:spacing w:after="240"/>
      </w:pPr>
      <w:r>
        <w:t>✅ AI-generated image samples available upon request</w:t>
        <w:br/>
        <w:t>✅ Text analysis and AI-written content samples ready</w:t>
        <w:br/>
        <w:t>✅ Office document examples (Word, PDF, Excel) provided</w:t>
      </w:r>
    </w:p>
    <w:p>
      <w:pPr>
        <w:pStyle w:val="Heading2"/>
      </w:pPr>
      <w:r>
        <w:t>Availability &amp; Work Style:</w:t>
      </w:r>
    </w:p>
    <w:p>
      <w:pPr>
        <w:spacing w:after="240"/>
      </w:pPr>
      <w:r>
        <w:t>- Available 3–5 hours daily</w:t>
        <w:br/>
        <w:t>- Weekend availability upon request</w:t>
        <w:br/>
        <w:t>- Fast, detail-focused, and honest approach to every task</w:t>
      </w:r>
    </w:p>
    <w:p>
      <w:pPr>
        <w:pStyle w:val="Heading2"/>
      </w:pPr>
      <w:r>
        <w:t>Why Me?</w:t>
      </w:r>
    </w:p>
    <w:p>
      <w:pPr>
        <w:spacing w:after="240"/>
      </w:pPr>
      <w:r>
        <w:t>✔️ Multi-skilled across creative and technical fields</w:t>
        <w:br/>
        <w:t>✔️ Fast learner and client-focused</w:t>
        <w:br/>
        <w:t>✔️ Delivers high-quality work on time</w:t>
        <w:br/>
        <w:t>✔️ Ready for both small and large projects</w:t>
      </w:r>
    </w:p>
    <w:p>
      <w:pPr>
        <w:pStyle w:val="Heading2"/>
      </w:pPr>
      <w:r>
        <w:t>Final Note:</w:t>
      </w:r>
    </w:p>
    <w:p>
      <w:pPr>
        <w:spacing w:after="240"/>
      </w:pPr>
      <w:r>
        <w:t>If you’re looking for visually appealing images, clear and well-analyzed text, or dependable tech assistance — I’m your ideal freelancer.</w:t>
        <w:br/>
        <w:br/>
        <w:t>📨 Message me to start with a small task — let’s build something great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