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Rezyume – Oybekjon Qochqorov</w:t>
      </w:r>
    </w:p>
    <w:p>
      <w:r>
        <w:t>📍 Farg‘ona, O‘zbekiston</w:t>
      </w:r>
    </w:p>
    <w:p>
      <w:r>
        <w:t>📞 +998 93 746 40 43</w:t>
      </w:r>
    </w:p>
    <w:p>
      <w:r>
        <w:t>📧 loropiano7@icloud.com</w:t>
      </w:r>
    </w:p>
    <w:p>
      <w:pPr>
        <w:pStyle w:val="Heading1"/>
      </w:pPr>
      <w:r>
        <w:t>🎯 Maqsad:</w:t>
      </w:r>
    </w:p>
    <w:p>
      <w:r>
        <w:t>Backend (Python) sohasida o‘zimni sinab ko‘rish, jamoa bilan ishlash va real loyihalarda qatnashib tajriba orttirish.</w:t>
      </w:r>
    </w:p>
    <w:p>
      <w:pPr>
        <w:pStyle w:val="Heading1"/>
      </w:pPr>
      <w:r>
        <w:t>🎓 Ta’lim:</w:t>
      </w:r>
    </w:p>
    <w:p>
      <w:r>
        <w:t>ITEACH Academy – Python Backend Dasturlash (2024)</w:t>
      </w:r>
    </w:p>
    <w:p>
      <w:pPr>
        <w:pStyle w:val="Heading1"/>
      </w:pPr>
      <w:r>
        <w:t>💼 Ish tajribasi:</w:t>
      </w:r>
    </w:p>
    <w:p>
      <w:r>
        <w:t>Rasmiy ish tajribam yo‘q, ammo quyidagi mustaqil loyihalarda qatnashganman:</w:t>
        <w:br/>
        <w:t>- EasyTalk — ko‘p tilli muloqot ilovasi (FastAPI + MySQL + Telegram Bot)</w:t>
        <w:br/>
        <w:t>- Telegram orqali oddiy chatbotlar (aiogram orqali)</w:t>
        <w:br/>
        <w:t>- API’lar bilan ishlash, ma’lumot yuborish/qabul qilish</w:t>
      </w:r>
    </w:p>
    <w:p>
      <w:pPr>
        <w:pStyle w:val="Heading1"/>
      </w:pPr>
      <w:r>
        <w:t>🛠 Texnik ko‘nikmalar:</w:t>
      </w:r>
    </w:p>
    <w:p>
      <w:r>
        <w:t>- Dasturlash tillari: Python</w:t>
        <w:br/>
        <w:t>- Backend Framework: FastAPI</w:t>
        <w:br/>
        <w:t>- Ma’lumotlar bazasi: MySQL</w:t>
        <w:br/>
        <w:t>- Botlar: Telegram bot (aiogram)</w:t>
        <w:br/>
        <w:t>- Versiya nazorati: Git, GitHub</w:t>
        <w:br/>
        <w:t>- API bilan ishlash: JSON, REST API</w:t>
      </w:r>
    </w:p>
    <w:p>
      <w:pPr>
        <w:pStyle w:val="Heading1"/>
      </w:pPr>
      <w:r>
        <w:t>📜 Sertifikatlar:</w:t>
      </w:r>
    </w:p>
    <w:p>
      <w:r>
        <w:t>Python bo‘yicha Sertifikat — ITEACH Academy (2024)</w:t>
      </w:r>
    </w:p>
    <w:p>
      <w:pPr>
        <w:pStyle w:val="Heading1"/>
      </w:pPr>
      <w:r>
        <w:t>🔍 Qo‘shimcha:</w:t>
      </w:r>
    </w:p>
    <w:p>
      <w:r>
        <w:t>- Yangi narsalarni tez o‘rganaman</w:t>
        <w:br/>
        <w:t>- Jamoaviy ishlashga tayyorman</w:t>
        <w:br/>
        <w:t>- Muammo yechishga va mustaqil ishlashga odatlanganman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