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D56" w:rsidRPr="00644AF2" w:rsidRDefault="00000000" w:rsidP="00644AF2">
      <w:pPr>
        <w:pStyle w:val="1"/>
        <w:jc w:val="center"/>
        <w:rPr>
          <w:rFonts w:asciiTheme="minorHAnsi" w:hAnsiTheme="minorHAnsi"/>
          <w:sz w:val="40"/>
          <w:szCs w:val="40"/>
        </w:rPr>
      </w:pPr>
      <w:proofErr w:type="spellStart"/>
      <w:r w:rsidRPr="00644AF2">
        <w:rPr>
          <w:rFonts w:asciiTheme="minorHAnsi" w:hAnsiTheme="minorHAnsi"/>
          <w:b w:val="0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Friendlist</w:t>
      </w:r>
      <w:proofErr w:type="spellEnd"/>
      <w:r w:rsidRPr="00644AF2">
        <w:rPr>
          <w:rFonts w:asciiTheme="minorHAnsi" w:hAnsiTheme="minorHAnsi"/>
          <w:b w:val="0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 Test Checklist </w:t>
      </w:r>
      <w:r w:rsidR="00644AF2" w:rsidRPr="00644AF2">
        <w:rPr>
          <w:rFonts w:asciiTheme="minorHAnsi" w:hAnsiTheme="minorHAnsi"/>
          <w:sz w:val="40"/>
          <w:szCs w:val="40"/>
        </w:rPr>
        <w:br/>
      </w:r>
      <w:r w:rsidR="00644AF2" w:rsidRPr="00644AF2">
        <w:rPr>
          <w:rFonts w:asciiTheme="minorHAnsi" w:hAnsiTheme="minorHAnsi"/>
          <w:sz w:val="40"/>
          <w:szCs w:val="40"/>
        </w:rPr>
        <w:br/>
      </w:r>
    </w:p>
    <w:tbl>
      <w:tblPr>
        <w:tblStyle w:val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878"/>
        <w:gridCol w:w="2878"/>
      </w:tblGrid>
      <w:tr w:rsidR="000F1D56" w:rsidTr="0064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  <w:tcBorders>
              <w:bottom w:val="none" w:sz="0" w:space="0" w:color="auto"/>
              <w:right w:val="none" w:sz="0" w:space="0" w:color="auto"/>
            </w:tcBorders>
          </w:tcPr>
          <w:p w:rsidR="000F1D56" w:rsidRDefault="00000000">
            <w:r>
              <w:t>ID</w:t>
            </w:r>
          </w:p>
        </w:tc>
        <w:tc>
          <w:tcPr>
            <w:tcW w:w="2880" w:type="dxa"/>
            <w:tcBorders>
              <w:bottom w:val="none" w:sz="0" w:space="0" w:color="auto"/>
            </w:tcBorders>
          </w:tcPr>
          <w:p w:rsidR="000F1D5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Summary</w:t>
            </w:r>
          </w:p>
        </w:tc>
        <w:tc>
          <w:tcPr>
            <w:tcW w:w="2880" w:type="dxa"/>
            <w:tcBorders>
              <w:bottom w:val="none" w:sz="0" w:space="0" w:color="auto"/>
            </w:tcBorders>
          </w:tcPr>
          <w:p w:rsidR="000F1D5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Result/Status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Enter a valid Name </w:t>
            </w:r>
            <w:r>
              <w:br/>
              <w:t>(3–30 letters/numbers)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Invalid Name (3 characters)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Invalid Name (30 characters)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Invalid Name (special characters)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Valid Last name (5–50 letters/numbers)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Invalid Last name (&lt;5 characters)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Invalid Last name (50 characters)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Invalid Last name (symbols)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Select a Country (USA/Australia/UK)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choose a Country (optional)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Valid Cell phone (7–20 digits)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51211F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 too short (7 digits)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512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13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 too long (20 digits)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14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 contains letters or symbols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15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About myself valid (500 chars)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16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About myself too long (</w:t>
            </w:r>
            <w:r w:rsidR="00644AF2">
              <w:t xml:space="preserve">more than </w:t>
            </w:r>
            <w:r>
              <w:t>500 chars)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17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 valid Photo (.</w:t>
            </w:r>
            <w:proofErr w:type="spellStart"/>
            <w:r>
              <w:t>png</w:t>
            </w:r>
            <w:proofErr w:type="spellEnd"/>
            <w:r>
              <w:t xml:space="preserve">/.jpg </w:t>
            </w:r>
            <w:r w:rsidR="00644AF2">
              <w:t>&lt;=</w:t>
            </w:r>
            <w:r>
              <w:t>7MB)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18</w:t>
            </w:r>
            <w:r w:rsidR="0051211F">
              <w:br/>
            </w:r>
            <w:r w:rsidR="0051211F">
              <w:br/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 unsupported photo format (.gif)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lastRenderedPageBreak/>
              <w:t>19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 photo bigger than 7MB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20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 up valid data → success message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21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 up invalid data → error highlight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51211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22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Cancel → all fields cleared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23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Submit with optional fields empty → ok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24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 without mandatory fields → error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25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Names with spaces at edges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26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Unicode letters in name / lastname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27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Try upload multiple files at once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28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Double click Sign up → no duplicates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512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29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 in different browsers</w:t>
            </w:r>
          </w:p>
        </w:tc>
        <w:tc>
          <w:tcPr>
            <w:tcW w:w="2880" w:type="dxa"/>
          </w:tcPr>
          <w:p w:rsidR="000F1D5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Pass/Fail</w:t>
            </w:r>
          </w:p>
        </w:tc>
      </w:tr>
      <w:tr w:rsidR="000F1D56" w:rsidTr="0064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one" w:sz="0" w:space="0" w:color="auto"/>
            </w:tcBorders>
          </w:tcPr>
          <w:p w:rsidR="000F1D56" w:rsidRDefault="00000000" w:rsidP="0051211F">
            <w:pPr>
              <w:jc w:val="center"/>
            </w:pPr>
            <w:r>
              <w:t>30</w:t>
            </w:r>
          </w:p>
        </w:tc>
        <w:tc>
          <w:tcPr>
            <w:tcW w:w="2880" w:type="dxa"/>
          </w:tcPr>
          <w:p w:rsidR="000F1D56" w:rsidRDefault="00000000" w:rsidP="00512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responsive phone layout</w:t>
            </w:r>
          </w:p>
        </w:tc>
        <w:tc>
          <w:tcPr>
            <w:tcW w:w="2880" w:type="dxa"/>
          </w:tcPr>
          <w:p w:rsidR="000F1D5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</w:tr>
    </w:tbl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br/>
      </w:r>
      <w:r w:rsidR="0051211F">
        <w:rPr>
          <w:sz w:val="32"/>
          <w:szCs w:val="32"/>
        </w:rPr>
        <w:br/>
      </w:r>
      <w:r w:rsidRPr="00644AF2">
        <w:rPr>
          <w:sz w:val="32"/>
          <w:szCs w:val="32"/>
        </w:rPr>
        <w:t>IDs 1–8: Name/Last name validation</w:t>
      </w:r>
    </w:p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t>IDs 9–10: Optional drop-down</w:t>
      </w:r>
    </w:p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t>IDs 11–14: Cell phone validation</w:t>
      </w:r>
    </w:p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t>IDs 15–16: About myself validation</w:t>
      </w:r>
    </w:p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t>IDs 17–19: Photo upload validation</w:t>
      </w:r>
    </w:p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t>IDs 20–24: Form submission behavior</w:t>
      </w:r>
    </w:p>
    <w:p w:rsidR="000F1D56" w:rsidRPr="00644AF2" w:rsidRDefault="00000000" w:rsidP="00644AF2">
      <w:pPr>
        <w:jc w:val="center"/>
        <w:rPr>
          <w:sz w:val="32"/>
          <w:szCs w:val="32"/>
        </w:rPr>
      </w:pPr>
      <w:r w:rsidRPr="00644AF2">
        <w:rPr>
          <w:sz w:val="32"/>
          <w:szCs w:val="32"/>
        </w:rPr>
        <w:t>IDs 25–30: Edge cases and cross-platform testing</w:t>
      </w:r>
    </w:p>
    <w:p w:rsidR="000F1D56" w:rsidRPr="0051211F" w:rsidRDefault="00000000" w:rsidP="00644AF2">
      <w:pPr>
        <w:jc w:val="center"/>
        <w:rPr>
          <w:i/>
          <w:iCs/>
          <w:u w:val="single"/>
        </w:rPr>
      </w:pPr>
      <w:r>
        <w:br/>
      </w:r>
      <w:r w:rsidRPr="0051211F">
        <w:rPr>
          <w:i/>
          <w:iCs/>
          <w:sz w:val="32"/>
          <w:szCs w:val="28"/>
          <w:u w:val="single"/>
        </w:rPr>
        <w:t xml:space="preserve">Author: </w:t>
      </w:r>
      <w:proofErr w:type="spellStart"/>
      <w:r w:rsidRPr="0051211F">
        <w:rPr>
          <w:i/>
          <w:iCs/>
          <w:sz w:val="32"/>
          <w:szCs w:val="28"/>
          <w:u w:val="single"/>
        </w:rPr>
        <w:t>Ashrafjon</w:t>
      </w:r>
      <w:proofErr w:type="spellEnd"/>
      <w:r w:rsidRPr="0051211F">
        <w:rPr>
          <w:i/>
          <w:iCs/>
          <w:sz w:val="32"/>
          <w:szCs w:val="28"/>
          <w:u w:val="single"/>
        </w:rPr>
        <w:t xml:space="preserve"> Mukhtorjonov</w:t>
      </w:r>
    </w:p>
    <w:sectPr w:rsidR="000F1D56" w:rsidRPr="005121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30B" w:rsidRDefault="005F230B" w:rsidP="00644AF2">
      <w:pPr>
        <w:spacing w:after="0" w:line="240" w:lineRule="auto"/>
      </w:pPr>
      <w:r>
        <w:separator/>
      </w:r>
    </w:p>
  </w:endnote>
  <w:endnote w:type="continuationSeparator" w:id="0">
    <w:p w:rsidR="005F230B" w:rsidRDefault="005F230B" w:rsidP="0064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30B" w:rsidRDefault="005F230B" w:rsidP="00644AF2">
      <w:pPr>
        <w:spacing w:after="0" w:line="240" w:lineRule="auto"/>
      </w:pPr>
      <w:r>
        <w:separator/>
      </w:r>
    </w:p>
  </w:footnote>
  <w:footnote w:type="continuationSeparator" w:id="0">
    <w:p w:rsidR="005F230B" w:rsidRDefault="005F230B" w:rsidP="00644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949749">
    <w:abstractNumId w:val="8"/>
  </w:num>
  <w:num w:numId="2" w16cid:durableId="1984657957">
    <w:abstractNumId w:val="6"/>
  </w:num>
  <w:num w:numId="3" w16cid:durableId="604310900">
    <w:abstractNumId w:val="5"/>
  </w:num>
  <w:num w:numId="4" w16cid:durableId="581794508">
    <w:abstractNumId w:val="4"/>
  </w:num>
  <w:num w:numId="5" w16cid:durableId="142548675">
    <w:abstractNumId w:val="7"/>
  </w:num>
  <w:num w:numId="6" w16cid:durableId="785587264">
    <w:abstractNumId w:val="3"/>
  </w:num>
  <w:num w:numId="7" w16cid:durableId="1912814126">
    <w:abstractNumId w:val="2"/>
  </w:num>
  <w:num w:numId="8" w16cid:durableId="789282289">
    <w:abstractNumId w:val="1"/>
  </w:num>
  <w:num w:numId="9" w16cid:durableId="15394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D56"/>
    <w:rsid w:val="0015074B"/>
    <w:rsid w:val="0029639D"/>
    <w:rsid w:val="00326F90"/>
    <w:rsid w:val="0051211F"/>
    <w:rsid w:val="005F230B"/>
    <w:rsid w:val="00644AF2"/>
    <w:rsid w:val="00903C57"/>
    <w:rsid w:val="00950392"/>
    <w:rsid w:val="009D1071"/>
    <w:rsid w:val="00AA1D8D"/>
    <w:rsid w:val="00B47730"/>
    <w:rsid w:val="00CB0664"/>
    <w:rsid w:val="00CE44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E52A3"/>
  <w14:defaultImageDpi w14:val="300"/>
  <w15:docId w15:val="{6B9373F7-C906-244C-A375-61C141A5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8">
    <w:name w:val="Plain Table 3"/>
    <w:basedOn w:val="a3"/>
    <w:uiPriority w:val="99"/>
    <w:rsid w:val="00644A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Ashraf</cp:lastModifiedBy>
  <cp:revision>2</cp:revision>
  <dcterms:created xsi:type="dcterms:W3CDTF">2025-11-11T12:54:00Z</dcterms:created>
  <dcterms:modified xsi:type="dcterms:W3CDTF">2025-11-11T12:54:00Z</dcterms:modified>
  <cp:category/>
</cp:coreProperties>
</file>