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Rezyume</w:t>
      </w:r>
    </w:p>
    <w:p>
      <w:pPr>
        <w:pStyle w:val="Heading2"/>
      </w:pPr>
      <w:r>
        <w:t>Shaxsiy ma’lumotlar</w:t>
      </w:r>
    </w:p>
    <w:p>
      <w:r>
        <w:t>Ism, familiya: Abdukarimov Diyorbek Abdujabbor o‘g‘li</w:t>
      </w:r>
    </w:p>
    <w:p>
      <w:r>
        <w:t>Tug‘ilgan sana: 13.03.2002</w:t>
      </w:r>
    </w:p>
    <w:p>
      <w:r>
        <w:t>Manzil: Farg‘ona viloyati, Bag‘dod tumani, Shifonur ko‘chasi</w:t>
      </w:r>
    </w:p>
    <w:p>
      <w:r>
        <w:t>Telefon: +998 (93) 692-29-21</w:t>
      </w:r>
    </w:p>
    <w:p>
      <w:r>
        <w:t>Email: abdukarimovdiyorbek23@gmail.com</w:t>
      </w:r>
    </w:p>
    <w:p>
      <w:pPr>
        <w:pStyle w:val="Heading2"/>
      </w:pPr>
      <w:r>
        <w:t>Ta’lim</w:t>
      </w:r>
    </w:p>
    <w:p>
      <w:r>
        <w:t>Qo‘qon Davlat Pedagogika Instituti, Biologiya yo‘nalishi (2020–2024)</w:t>
      </w:r>
    </w:p>
    <w:p>
      <w:pPr>
        <w:pStyle w:val="Heading2"/>
      </w:pPr>
      <w:r>
        <w:t>Ish tajribasi</w:t>
      </w:r>
    </w:p>
    <w:p>
      <w:r>
        <w:t>Ish tajribasi yo‘q</w:t>
      </w:r>
    </w:p>
    <w:p>
      <w:pPr>
        <w:pStyle w:val="Heading2"/>
      </w:pPr>
      <w:r>
        <w:t>Ko‘nikmalar</w:t>
      </w:r>
    </w:p>
    <w:p>
      <w:r>
        <w:t>• Kompyuterda ishlash</w:t>
      </w:r>
    </w:p>
    <w:p>
      <w:r>
        <w:t>• Mas’uliyatlilik</w:t>
      </w:r>
    </w:p>
    <w:p>
      <w:r>
        <w:t>• Jamoada ishlash</w:t>
      </w:r>
    </w:p>
    <w:p>
      <w:r>
        <w:t>• Ishga o‘z vaqtida kelish</w:t>
      </w:r>
    </w:p>
    <w:p>
      <w:pPr>
        <w:pStyle w:val="Heading2"/>
      </w:pPr>
      <w:r>
        <w:t>Tillar</w:t>
      </w:r>
    </w:p>
    <w:p>
      <w:r>
        <w:t>O‘zbek tili — ona tili</w:t>
      </w:r>
    </w:p>
    <w:p>
      <w:pPr>
        <w:pStyle w:val="Heading2"/>
      </w:pPr>
      <w:r>
        <w:t>Qo‘shimcha ma’lumotlar</w:t>
      </w:r>
    </w:p>
    <w:p>
      <w:r>
        <w:t>• Harbiy bilet mavjud (armiyada xizmat qilgan)</w:t>
      </w:r>
    </w:p>
    <w:p>
      <w:r>
        <w:t>• Hisob-kitobga yaxshi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