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Резюме</w:t>
      </w:r>
    </w:p>
    <w:p/>
    <w:p>
      <w:r>
        <w:t>Имя: Юлдуз</w:t>
      </w:r>
    </w:p>
    <w:p>
      <w:r>
        <w:t>Возраст: 17 лет</w:t>
      </w:r>
    </w:p>
    <w:p>
      <w:r>
        <w:t>Город: Самарканд, Узбекистан</w:t>
      </w:r>
    </w:p>
    <w:p/>
    <w:p>
      <w:r>
        <w:t>Цель:</w:t>
      </w:r>
    </w:p>
    <w:p>
      <w:r>
        <w:t>Ищу удалённую работу или подработку с гибким графиком.</w:t>
      </w:r>
    </w:p>
    <w:p/>
    <w:p>
      <w:r>
        <w:t>Навыки:</w:t>
      </w:r>
    </w:p>
    <w:p>
      <w:r>
        <w:t>- Написание простых текстов (описания товаров, посты)</w:t>
      </w:r>
    </w:p>
    <w:p>
      <w:r>
        <w:t>- Базовые навыки работы с компьютером и телефоном</w:t>
      </w:r>
    </w:p>
    <w:p>
      <w:r>
        <w:t>- Быстро обучаюсь новым заданиям</w:t>
      </w:r>
    </w:p>
    <w:p>
      <w:r>
        <w:t>- Ответственная и внимательная</w:t>
      </w:r>
    </w:p>
    <w:p/>
    <w:p>
      <w:r>
        <w:t>Опыт работы:</w:t>
      </w:r>
    </w:p>
    <w:p>
      <w:r>
        <w:t>Опыта официальной работы нет, начинающий фрилансер.</w:t>
      </w:r>
    </w:p>
    <w:p/>
    <w:p>
      <w:r>
        <w:t>График:</w:t>
      </w:r>
    </w:p>
    <w:p>
      <w:r>
        <w:t>1–3 часа в день после учёбы и вечером.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