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EEA" w:rsidRPr="00A86777" w:rsidRDefault="00BF2AB1" w:rsidP="00A86777">
      <w:pPr>
        <w:pStyle w:val="1"/>
        <w:spacing w:line="240" w:lineRule="auto"/>
        <w:jc w:val="center"/>
        <w:rPr>
          <w:rFonts w:ascii="Times New Roman" w:hAnsi="Times New Roman" w:cs="Times New Roman"/>
          <w:sz w:val="36"/>
        </w:rPr>
      </w:pPr>
      <w:r w:rsidRPr="00A86777">
        <w:rPr>
          <w:rFonts w:ascii="Times New Roman" w:hAnsi="Times New Roman" w:cs="Times New Roman"/>
          <w:sz w:val="36"/>
        </w:rPr>
        <w:t>REZYUME</w:t>
      </w:r>
      <w:r w:rsidR="00A86777"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3895725" y="390525"/>
            <wp:positionH relativeFrom="margin">
              <wp:align>right</wp:align>
            </wp:positionH>
            <wp:positionV relativeFrom="margin">
              <wp:align>top</wp:align>
            </wp:positionV>
            <wp:extent cx="1146810" cy="16383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6EEA" w:rsidRPr="00A86777" w:rsidRDefault="00BF2AB1" w:rsidP="00A86777">
      <w:pPr>
        <w:spacing w:line="240" w:lineRule="auto"/>
        <w:rPr>
          <w:rFonts w:ascii="Times New Roman" w:hAnsi="Times New Roman" w:cs="Times New Roman"/>
          <w:sz w:val="28"/>
        </w:rPr>
      </w:pPr>
      <w:r w:rsidRPr="00A86777">
        <w:rPr>
          <w:rFonts w:ascii="Times New Roman" w:hAnsi="Times New Roman" w:cs="Times New Roman"/>
          <w:b/>
          <w:sz w:val="28"/>
        </w:rPr>
        <w:t>Shaxsiy ma'lumotlar</w:t>
      </w:r>
    </w:p>
    <w:p w:rsidR="00006EEA" w:rsidRPr="00A86777" w:rsidRDefault="00BF2AB1" w:rsidP="00A86777">
      <w:pPr>
        <w:spacing w:line="240" w:lineRule="auto"/>
        <w:rPr>
          <w:rFonts w:ascii="Times New Roman" w:hAnsi="Times New Roman" w:cs="Times New Roman"/>
          <w:sz w:val="28"/>
        </w:rPr>
      </w:pPr>
      <w:r w:rsidRPr="00A86777">
        <w:rPr>
          <w:rFonts w:ascii="Times New Roman" w:hAnsi="Times New Roman" w:cs="Times New Roman"/>
          <w:sz w:val="28"/>
        </w:rPr>
        <w:t>F.I.Sh: Asilov Temur Anvarjon o‘g‘li</w:t>
      </w:r>
    </w:p>
    <w:p w:rsidR="00006EEA" w:rsidRPr="00A86777" w:rsidRDefault="00BF2AB1" w:rsidP="00A86777">
      <w:pPr>
        <w:spacing w:line="240" w:lineRule="auto"/>
        <w:rPr>
          <w:rFonts w:ascii="Times New Roman" w:hAnsi="Times New Roman" w:cs="Times New Roman"/>
          <w:sz w:val="28"/>
        </w:rPr>
      </w:pPr>
      <w:r w:rsidRPr="00A86777">
        <w:rPr>
          <w:rFonts w:ascii="Times New Roman" w:hAnsi="Times New Roman" w:cs="Times New Roman"/>
          <w:sz w:val="28"/>
        </w:rPr>
        <w:t>Tug‘ilgan sana: 09.06.1996</w:t>
      </w:r>
    </w:p>
    <w:p w:rsidR="00006EEA" w:rsidRPr="00A86777" w:rsidRDefault="00BF2AB1" w:rsidP="00A86777">
      <w:pPr>
        <w:spacing w:line="240" w:lineRule="auto"/>
        <w:rPr>
          <w:rFonts w:ascii="Times New Roman" w:hAnsi="Times New Roman" w:cs="Times New Roman"/>
          <w:sz w:val="28"/>
        </w:rPr>
      </w:pPr>
      <w:r w:rsidRPr="00A86777">
        <w:rPr>
          <w:rFonts w:ascii="Times New Roman" w:hAnsi="Times New Roman" w:cs="Times New Roman"/>
          <w:sz w:val="28"/>
        </w:rPr>
        <w:t>Telefon: +998 77 351 10 66</w:t>
      </w:r>
    </w:p>
    <w:p w:rsidR="00006EEA" w:rsidRPr="00A86777" w:rsidRDefault="00BF2AB1" w:rsidP="00A86777">
      <w:pPr>
        <w:spacing w:line="240" w:lineRule="auto"/>
        <w:rPr>
          <w:rFonts w:ascii="Times New Roman" w:hAnsi="Times New Roman" w:cs="Times New Roman"/>
          <w:sz w:val="28"/>
        </w:rPr>
      </w:pPr>
      <w:r w:rsidRPr="00A86777">
        <w:rPr>
          <w:rFonts w:ascii="Times New Roman" w:hAnsi="Times New Roman" w:cs="Times New Roman"/>
          <w:sz w:val="28"/>
        </w:rPr>
        <w:t>Manzil: Farg‘ona tumani, Konchilar MFY, Fidokor ko‘chasi, 35-uy</w:t>
      </w:r>
    </w:p>
    <w:p w:rsidR="00006EEA" w:rsidRPr="00A86777" w:rsidRDefault="00BF2AB1" w:rsidP="00A86777">
      <w:pPr>
        <w:spacing w:line="240" w:lineRule="auto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A86777">
        <w:rPr>
          <w:rFonts w:ascii="Times New Roman" w:hAnsi="Times New Roman" w:cs="Times New Roman"/>
          <w:b/>
          <w:sz w:val="28"/>
        </w:rPr>
        <w:br/>
        <w:t>Ma'lumoti</w:t>
      </w:r>
    </w:p>
    <w:p w:rsidR="00006EEA" w:rsidRPr="00A86777" w:rsidRDefault="00BF2AB1" w:rsidP="00A86777">
      <w:pPr>
        <w:spacing w:line="240" w:lineRule="auto"/>
        <w:rPr>
          <w:rFonts w:ascii="Times New Roman" w:hAnsi="Times New Roman" w:cs="Times New Roman"/>
          <w:sz w:val="28"/>
        </w:rPr>
      </w:pPr>
      <w:r w:rsidRPr="00A86777">
        <w:rPr>
          <w:rFonts w:ascii="Times New Roman" w:hAnsi="Times New Roman" w:cs="Times New Roman"/>
          <w:sz w:val="28"/>
        </w:rPr>
        <w:t>Farg‘ona Davlat Universiteti (Oliy ma'lumot)</w:t>
      </w:r>
    </w:p>
    <w:p w:rsidR="00006EEA" w:rsidRPr="00A86777" w:rsidRDefault="00BF2AB1" w:rsidP="00A86777">
      <w:pPr>
        <w:spacing w:line="240" w:lineRule="auto"/>
        <w:rPr>
          <w:rFonts w:ascii="Times New Roman" w:hAnsi="Times New Roman" w:cs="Times New Roman"/>
          <w:sz w:val="28"/>
        </w:rPr>
      </w:pPr>
      <w:r w:rsidRPr="00A86777">
        <w:rPr>
          <w:rFonts w:ascii="Times New Roman" w:hAnsi="Times New Roman" w:cs="Times New Roman"/>
          <w:b/>
          <w:sz w:val="28"/>
        </w:rPr>
        <w:br/>
        <w:t>Ish tajribasi</w:t>
      </w:r>
    </w:p>
    <w:p w:rsidR="00006EEA" w:rsidRPr="00A86777" w:rsidRDefault="00BF2AB1" w:rsidP="00A86777">
      <w:pPr>
        <w:spacing w:line="240" w:lineRule="auto"/>
        <w:rPr>
          <w:rFonts w:ascii="Times New Roman" w:hAnsi="Times New Roman" w:cs="Times New Roman"/>
          <w:sz w:val="28"/>
        </w:rPr>
      </w:pPr>
      <w:r w:rsidRPr="00A86777">
        <w:rPr>
          <w:rFonts w:ascii="Times New Roman" w:hAnsi="Times New Roman" w:cs="Times New Roman"/>
          <w:sz w:val="28"/>
        </w:rPr>
        <w:t>Konchilar MFY – Yoshlar yetakchisi</w:t>
      </w:r>
    </w:p>
    <w:p w:rsidR="00006EEA" w:rsidRPr="00A86777" w:rsidRDefault="00BF2AB1" w:rsidP="00A86777">
      <w:pPr>
        <w:spacing w:line="240" w:lineRule="auto"/>
        <w:rPr>
          <w:rFonts w:ascii="Times New Roman" w:hAnsi="Times New Roman" w:cs="Times New Roman"/>
          <w:sz w:val="28"/>
        </w:rPr>
      </w:pPr>
      <w:r w:rsidRPr="00A86777">
        <w:rPr>
          <w:rFonts w:ascii="Times New Roman" w:hAnsi="Times New Roman" w:cs="Times New Roman"/>
          <w:sz w:val="28"/>
        </w:rPr>
        <w:t>Mahalladagi yoshlar bilan ishlash, tadbirlar tashkil etish, hujjatlar bilan ishlash va ijtimoiy loyihalarni amalga oshirish.</w:t>
      </w:r>
    </w:p>
    <w:p w:rsidR="00006EEA" w:rsidRPr="00A86777" w:rsidRDefault="00BF2AB1" w:rsidP="00A86777">
      <w:pPr>
        <w:spacing w:line="240" w:lineRule="auto"/>
        <w:rPr>
          <w:rFonts w:ascii="Times New Roman" w:hAnsi="Times New Roman" w:cs="Times New Roman"/>
          <w:sz w:val="28"/>
        </w:rPr>
      </w:pPr>
      <w:r w:rsidRPr="00A86777">
        <w:rPr>
          <w:rFonts w:ascii="Times New Roman" w:hAnsi="Times New Roman" w:cs="Times New Roman"/>
          <w:b/>
          <w:sz w:val="28"/>
        </w:rPr>
        <w:br/>
        <w:t>Kompyuter ko‘nikmalari</w:t>
      </w:r>
    </w:p>
    <w:p w:rsidR="00006EEA" w:rsidRPr="00A86777" w:rsidRDefault="00BF2AB1" w:rsidP="00A86777">
      <w:pPr>
        <w:spacing w:line="240" w:lineRule="auto"/>
        <w:rPr>
          <w:rFonts w:ascii="Times New Roman" w:hAnsi="Times New Roman" w:cs="Times New Roman"/>
          <w:sz w:val="28"/>
        </w:rPr>
      </w:pPr>
      <w:r w:rsidRPr="00A86777">
        <w:rPr>
          <w:rFonts w:ascii="Times New Roman" w:hAnsi="Times New Roman" w:cs="Times New Roman"/>
          <w:sz w:val="28"/>
        </w:rPr>
        <w:t>Microsoft Word</w:t>
      </w:r>
    </w:p>
    <w:p w:rsidR="00006EEA" w:rsidRPr="00A86777" w:rsidRDefault="00BF2AB1" w:rsidP="00A86777">
      <w:pPr>
        <w:spacing w:line="240" w:lineRule="auto"/>
        <w:rPr>
          <w:rFonts w:ascii="Times New Roman" w:hAnsi="Times New Roman" w:cs="Times New Roman"/>
          <w:sz w:val="28"/>
        </w:rPr>
      </w:pPr>
      <w:r w:rsidRPr="00A86777">
        <w:rPr>
          <w:rFonts w:ascii="Times New Roman" w:hAnsi="Times New Roman" w:cs="Times New Roman"/>
          <w:sz w:val="28"/>
        </w:rPr>
        <w:t>Microsoft Excel</w:t>
      </w:r>
    </w:p>
    <w:p w:rsidR="00006EEA" w:rsidRPr="00A86777" w:rsidRDefault="00BF2AB1" w:rsidP="00A86777">
      <w:pPr>
        <w:spacing w:line="240" w:lineRule="auto"/>
        <w:rPr>
          <w:rFonts w:ascii="Times New Roman" w:hAnsi="Times New Roman" w:cs="Times New Roman"/>
          <w:sz w:val="28"/>
        </w:rPr>
      </w:pPr>
      <w:r w:rsidRPr="00A86777">
        <w:rPr>
          <w:rFonts w:ascii="Times New Roman" w:hAnsi="Times New Roman" w:cs="Times New Roman"/>
          <w:sz w:val="28"/>
        </w:rPr>
        <w:t>Microsoft PowerPoint</w:t>
      </w:r>
    </w:p>
    <w:p w:rsidR="00006EEA" w:rsidRPr="00A86777" w:rsidRDefault="00BF2AB1" w:rsidP="00A86777">
      <w:pPr>
        <w:spacing w:line="240" w:lineRule="auto"/>
        <w:rPr>
          <w:rFonts w:ascii="Times New Roman" w:hAnsi="Times New Roman" w:cs="Times New Roman"/>
          <w:sz w:val="28"/>
        </w:rPr>
      </w:pPr>
      <w:r w:rsidRPr="00A86777">
        <w:rPr>
          <w:rFonts w:ascii="Times New Roman" w:hAnsi="Times New Roman" w:cs="Times New Roman"/>
          <w:b/>
          <w:sz w:val="28"/>
        </w:rPr>
        <w:br/>
        <w:t>Til bilish darajasi</w:t>
      </w:r>
    </w:p>
    <w:p w:rsidR="00006EEA" w:rsidRPr="00A86777" w:rsidRDefault="00BF2AB1" w:rsidP="00A86777">
      <w:pPr>
        <w:spacing w:line="240" w:lineRule="auto"/>
        <w:rPr>
          <w:rFonts w:ascii="Times New Roman" w:hAnsi="Times New Roman" w:cs="Times New Roman"/>
          <w:sz w:val="28"/>
        </w:rPr>
      </w:pPr>
      <w:r w:rsidRPr="00A86777">
        <w:rPr>
          <w:rFonts w:ascii="Times New Roman" w:hAnsi="Times New Roman" w:cs="Times New Roman"/>
          <w:sz w:val="28"/>
        </w:rPr>
        <w:t>O‘zbek tili – mukammal</w:t>
      </w:r>
    </w:p>
    <w:p w:rsidR="00006EEA" w:rsidRPr="00A86777" w:rsidRDefault="00BF2AB1" w:rsidP="00A86777">
      <w:pPr>
        <w:spacing w:line="240" w:lineRule="auto"/>
        <w:rPr>
          <w:rFonts w:ascii="Times New Roman" w:hAnsi="Times New Roman" w:cs="Times New Roman"/>
          <w:sz w:val="28"/>
        </w:rPr>
      </w:pPr>
      <w:r w:rsidRPr="00A86777">
        <w:rPr>
          <w:rFonts w:ascii="Times New Roman" w:hAnsi="Times New Roman" w:cs="Times New Roman"/>
          <w:sz w:val="28"/>
        </w:rPr>
        <w:t>Rus tili – yaxshi</w:t>
      </w:r>
    </w:p>
    <w:p w:rsidR="00006EEA" w:rsidRPr="00A86777" w:rsidRDefault="00BF2AB1" w:rsidP="00A86777">
      <w:pPr>
        <w:spacing w:line="240" w:lineRule="auto"/>
        <w:rPr>
          <w:rFonts w:ascii="Times New Roman" w:hAnsi="Times New Roman" w:cs="Times New Roman"/>
          <w:sz w:val="28"/>
        </w:rPr>
      </w:pPr>
      <w:r w:rsidRPr="00A86777">
        <w:rPr>
          <w:rFonts w:ascii="Times New Roman" w:hAnsi="Times New Roman" w:cs="Times New Roman"/>
          <w:b/>
          <w:sz w:val="28"/>
        </w:rPr>
        <w:br/>
        <w:t>Qo‘shimcha ma'lumot</w:t>
      </w:r>
    </w:p>
    <w:p w:rsidR="00006EEA" w:rsidRPr="00A86777" w:rsidRDefault="00BF2AB1" w:rsidP="00A86777">
      <w:pPr>
        <w:spacing w:line="240" w:lineRule="auto"/>
        <w:rPr>
          <w:rFonts w:ascii="Times New Roman" w:hAnsi="Times New Roman" w:cs="Times New Roman"/>
          <w:sz w:val="28"/>
        </w:rPr>
      </w:pPr>
      <w:r w:rsidRPr="00A86777">
        <w:rPr>
          <w:rFonts w:ascii="Times New Roman" w:hAnsi="Times New Roman" w:cs="Times New Roman"/>
          <w:sz w:val="28"/>
        </w:rPr>
        <w:t>Haydovchilik guvohnomasi mavjud</w:t>
      </w:r>
    </w:p>
    <w:p w:rsidR="00006EEA" w:rsidRPr="00A86777" w:rsidRDefault="00BF2AB1" w:rsidP="00A86777">
      <w:pPr>
        <w:spacing w:line="240" w:lineRule="auto"/>
        <w:rPr>
          <w:rFonts w:ascii="Times New Roman" w:hAnsi="Times New Roman" w:cs="Times New Roman"/>
          <w:sz w:val="28"/>
        </w:rPr>
      </w:pPr>
      <w:proofErr w:type="spellStart"/>
      <w:r w:rsidRPr="00A86777">
        <w:rPr>
          <w:rFonts w:ascii="Times New Roman" w:hAnsi="Times New Roman" w:cs="Times New Roman"/>
          <w:sz w:val="28"/>
        </w:rPr>
        <w:t>Mas’uliyatli</w:t>
      </w:r>
      <w:proofErr w:type="spellEnd"/>
      <w:r w:rsidRPr="00A867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86777">
        <w:rPr>
          <w:rFonts w:ascii="Times New Roman" w:hAnsi="Times New Roman" w:cs="Times New Roman"/>
          <w:sz w:val="28"/>
        </w:rPr>
        <w:t>tashabbuskor</w:t>
      </w:r>
      <w:proofErr w:type="spellEnd"/>
      <w:r w:rsidRPr="00A86777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A86777">
        <w:rPr>
          <w:rFonts w:ascii="Times New Roman" w:hAnsi="Times New Roman" w:cs="Times New Roman"/>
          <w:sz w:val="28"/>
        </w:rPr>
        <w:t>va</w:t>
      </w:r>
      <w:proofErr w:type="spellEnd"/>
      <w:proofErr w:type="gramEnd"/>
      <w:r w:rsidRPr="00A867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6777">
        <w:rPr>
          <w:rFonts w:ascii="Times New Roman" w:hAnsi="Times New Roman" w:cs="Times New Roman"/>
          <w:sz w:val="28"/>
        </w:rPr>
        <w:t>jamoa</w:t>
      </w:r>
      <w:proofErr w:type="spellEnd"/>
      <w:r w:rsidRPr="00A867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6777">
        <w:rPr>
          <w:rFonts w:ascii="Times New Roman" w:hAnsi="Times New Roman" w:cs="Times New Roman"/>
          <w:sz w:val="28"/>
        </w:rPr>
        <w:t>bilan</w:t>
      </w:r>
      <w:proofErr w:type="spellEnd"/>
      <w:r w:rsidRPr="00A867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6777">
        <w:rPr>
          <w:rFonts w:ascii="Times New Roman" w:hAnsi="Times New Roman" w:cs="Times New Roman"/>
          <w:sz w:val="28"/>
        </w:rPr>
        <w:t>ishlay</w:t>
      </w:r>
      <w:proofErr w:type="spellEnd"/>
      <w:r w:rsidRPr="00A867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6777">
        <w:rPr>
          <w:rFonts w:ascii="Times New Roman" w:hAnsi="Times New Roman" w:cs="Times New Roman"/>
          <w:sz w:val="28"/>
        </w:rPr>
        <w:t>olish</w:t>
      </w:r>
      <w:proofErr w:type="spellEnd"/>
    </w:p>
    <w:sectPr w:rsidR="00006EEA" w:rsidRPr="00A86777" w:rsidSect="00A86777">
      <w:pgSz w:w="12240" w:h="15840"/>
      <w:pgMar w:top="142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6EEA"/>
    <w:rsid w:val="00034616"/>
    <w:rsid w:val="0006063C"/>
    <w:rsid w:val="0015074B"/>
    <w:rsid w:val="0029639D"/>
    <w:rsid w:val="00326F90"/>
    <w:rsid w:val="00A86777"/>
    <w:rsid w:val="00AA1D8D"/>
    <w:rsid w:val="00B47730"/>
    <w:rsid w:val="00BF2AB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A86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A867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A86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A867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BC43BD-E04B-4602-921B-E2BADB523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TEMUR</cp:lastModifiedBy>
  <cp:revision>3</cp:revision>
  <dcterms:created xsi:type="dcterms:W3CDTF">2026-02-11T11:55:00Z</dcterms:created>
  <dcterms:modified xsi:type="dcterms:W3CDTF">2026-02-11T11:57:00Z</dcterms:modified>
</cp:coreProperties>
</file>