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РЕЗЮМЕ</w:t>
      </w:r>
    </w:p>
    <w:p>
      <w:pPr>
        <w:jc w:val="center"/>
      </w:pPr>
      <w:r>
        <w:rPr>
          <w:b/>
          <w:sz w:val="28"/>
        </w:rPr>
        <w:t>Аюбхон Абдихакимов</w:t>
      </w:r>
    </w:p>
    <w:p>
      <w:r>
        <w:rPr>
          <w:b/>
        </w:rPr>
        <w:t xml:space="preserve">Возраст: </w:t>
      </w:r>
      <w:r>
        <w:t>21 год</w:t>
      </w:r>
    </w:p>
    <w:p>
      <w:r>
        <w:rPr>
          <w:b/>
        </w:rPr>
        <w:t xml:space="preserve">О себе: </w:t>
      </w:r>
      <w:r>
        <w:t>Имею 2–3 года опыта работы в сфере SMM. Специализируюсь на создании качественного видеоконтента, современном монтаже и продвижении контента через социальные сети.</w:t>
      </w:r>
    </w:p>
    <w:p>
      <w:r>
        <w:rPr>
          <w:b/>
        </w:rPr>
        <w:t>Ключевые навыки:</w:t>
      </w:r>
    </w:p>
    <w:p>
      <w:pPr>
        <w:pStyle w:val="ListBullet"/>
      </w:pPr>
      <w:r>
        <w:t>Качественный монтаж видео</w:t>
      </w:r>
    </w:p>
    <w:p>
      <w:pPr>
        <w:pStyle w:val="ListBullet"/>
      </w:pPr>
      <w:r>
        <w:t>Создание reels и short-form контента</w:t>
      </w:r>
    </w:p>
    <w:p>
      <w:pPr>
        <w:pStyle w:val="ListBullet"/>
      </w:pPr>
      <w:r>
        <w:t>Продвижение видео через социальные сети</w:t>
      </w:r>
    </w:p>
    <w:p>
      <w:pPr>
        <w:pStyle w:val="ListBullet"/>
      </w:pPr>
      <w:r>
        <w:t>Разработка контент-идей для бизнеса</w:t>
      </w:r>
    </w:p>
    <w:p>
      <w:pPr>
        <w:pStyle w:val="ListBullet"/>
      </w:pPr>
      <w:r>
        <w:t>Понимание трендов социальных сетей</w:t>
      </w:r>
    </w:p>
    <w:p>
      <w:r>
        <w:rPr>
          <w:b/>
        </w:rPr>
        <w:t xml:space="preserve">Цель: </w:t>
      </w:r>
      <w:r>
        <w:t>Развиваться в сфере digital-маркетинга и помогать брендам эффективно продвигаться в социальных сетях.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